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801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86MS0063-01-2025-003900-06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1-й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3-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понедельник каждого месяца с 09.00 до 18.00 часов,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.2025г. не явился на регистрацию в УМВД России по г. Сургуту, расположенного по адресу г. Сургут ул. 30 лет Победы д. 42/2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 на регистрацию, так как был занят на работе.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>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Н.Э.о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07.0</w:t>
      </w:r>
      <w:r>
        <w:rPr>
          <w:rFonts w:ascii="Times New Roman" w:eastAsia="Times New Roman" w:hAnsi="Times New Roman" w:cs="Times New Roman"/>
          <w:sz w:val="27"/>
          <w:szCs w:val="27"/>
        </w:rPr>
        <w:t>5.2024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16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</w:t>
      </w:r>
      <w:r>
        <w:rPr>
          <w:rFonts w:ascii="Times New Roman" w:eastAsia="Times New Roman" w:hAnsi="Times New Roman" w:cs="Times New Roman"/>
          <w:sz w:val="27"/>
          <w:szCs w:val="27"/>
        </w:rPr>
        <w:t>ени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июня_2025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801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4">
    <w:name w:val="cat-UserDefined grp-2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